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0974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Гимназия № 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естественных наук</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Рехенберг О.Е.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МАОУ Гимназии № 6</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Семенов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856890)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1"/>
      <w:r>
        <w:rPr>
          <w:rFonts w:ascii="Times New Roman" w:hAnsi="Times New Roman"/>
          <w:b/>
          <w:i w:val="false"/>
          <w:color w:val="000000"/>
          <w:sz w:val="28"/>
        </w:rPr>
        <w:t>Красноярск</w:t>
      </w:r>
      <w:bookmarkEnd w:id="1"/>
      <w:r>
        <w:rPr>
          <w:rFonts w:ascii="Times New Roman" w:hAnsi="Times New Roman"/>
          <w:b/>
          <w:i w:val="false"/>
          <w:color w:val="000000"/>
          <w:sz w:val="28"/>
        </w:rPr>
        <w:t xml:space="preserve">‌ </w:t>
      </w:r>
      <w:bookmarkStart w:name="62ee4c66-afc2-48b9-8903-39adf2f93014"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097454" w:id="3"/>
    <w:p>
      <w:pPr>
        <w:sectPr>
          <w:pgSz w:w="11906" w:h="16383" w:orient="portrait"/>
        </w:sectPr>
      </w:pPr>
    </w:p>
    <w:bookmarkEnd w:id="3"/>
    <w:bookmarkEnd w:id="0"/>
    <w:bookmarkStart w:name="block-6097450"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5"/>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6097450" w:id="6"/>
    <w:p>
      <w:pPr>
        <w:sectPr>
          <w:pgSz w:w="11906" w:h="16383" w:orient="portrait"/>
        </w:sectPr>
      </w:pPr>
    </w:p>
    <w:bookmarkEnd w:id="6"/>
    <w:bookmarkEnd w:id="4"/>
    <w:bookmarkStart w:name="block-6097451" w:id="7"/>
    <w:p>
      <w:pPr>
        <w:spacing w:before="0" w:after="0" w:line="264"/>
        <w:ind w:left="120"/>
        <w:jc w:val="both"/>
      </w:pPr>
      <w:bookmarkStart w:name="_Toc124426195" w:id="8"/>
      <w:bookmarkEnd w:id="8"/>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6097451" w:id="9"/>
    <w:p>
      <w:pPr>
        <w:sectPr>
          <w:pgSz w:w="11906" w:h="16383" w:orient="portrait"/>
        </w:sectPr>
      </w:pPr>
    </w:p>
    <w:bookmarkEnd w:id="9"/>
    <w:bookmarkEnd w:id="7"/>
    <w:bookmarkStart w:name="block-6097452" w:id="10"/>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1"/>
      <w:bookmarkEnd w:id="11"/>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2"/>
      <w:bookmarkEnd w:id="12"/>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3"/>
      <w:bookmarkEnd w:id="13"/>
      <w:bookmarkStart w:name="_Toc134720971" w:id="14"/>
      <w:bookmarkEnd w:id="14"/>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6097452" w:id="15"/>
    <w:p>
      <w:pPr>
        <w:sectPr>
          <w:pgSz w:w="11906" w:h="16383" w:orient="portrait"/>
        </w:sectPr>
      </w:pPr>
    </w:p>
    <w:bookmarkEnd w:id="15"/>
    <w:bookmarkEnd w:id="10"/>
    <w:bookmarkStart w:name="block-6097453"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6097453" w:id="17"/>
    <w:p>
      <w:pPr>
        <w:sectPr>
          <w:pgSz w:w="16383" w:h="11906" w:orient="landscape"/>
        </w:sectPr>
      </w:pPr>
    </w:p>
    <w:bookmarkEnd w:id="17"/>
    <w:bookmarkEnd w:id="16"/>
    <w:bookmarkStart w:name="block-609745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8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097455" w:id="19"/>
    <w:p>
      <w:pPr>
        <w:sectPr>
          <w:pgSz w:w="16383" w:h="11906" w:orient="landscape"/>
        </w:sectPr>
      </w:pPr>
    </w:p>
    <w:bookmarkEnd w:id="19"/>
    <w:bookmarkEnd w:id="18"/>
    <w:bookmarkStart w:name="block-609745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097456"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